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大连外国语大学英语教育的传统、探索与创新</w:t>
      </w:r>
    </w:p>
    <w:p>
      <w:r>
        <w:rPr>
          <w:rFonts w:ascii="宋体" w:hAnsi="宋体" w:eastAsia="宋体"/>
          <w:sz w:val="24"/>
        </w:rPr>
        <w:t>常俊跃主编；张雪，王绍平，刘风光，李春姬副主编；常俊跃，王卉，刘雪莲等编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大连外国语大学英语教育的传统、探索与创新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常俊跃主编；张雪，王绍平，刘风光，李春姬副主编；常俊跃，王卉，刘雪莲等编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本书出售、求购地址：https://www.jiaokey.com/book/detail/14645497.html</w:t>
      </w:r>
    </w:p>
    <w:p>
      <w:r>
        <w:t>更多相关图书推荐：https://www.jiaokey.com</w:t>
      </w:r>
    </w:p>
    <w:p>
      <w:r>
        <w:t>常俊跃主编；张雪，王绍平，刘风光，李春姬副主编；常俊跃，王卉，刘雪莲等编 其他作品：https://www.jiaokey.com/tag/常俊跃主编；张雪，王绍平，刘风光，李春姬副主编；常俊跃，王卉，刘雪莲等编.html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关键词搜索：https://www.jiaokey.com/tag/大连外国语大学英语教育的传统、探索与创新.html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