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基于决策过程的社会创业研究  源动力、机会识别与决策绩效</w:t>
      </w:r>
    </w:p>
    <w:p>
      <w:r>
        <w:rPr>
          <w:rFonts w:ascii="宋体" w:hAnsi="宋体" w:eastAsia="宋体"/>
          <w:sz w:val="24"/>
        </w:rPr>
        <w:t>王皓白，蔡宁，童馨著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基于决策过程的社会创业研究  源动力、机会识别与决策绩效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王皓白，蔡宁，童馨著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本书出售、求购地址：https://www.jiaokey.com/book/detail/14645488.html</w:t>
      </w:r>
    </w:p>
    <w:p>
      <w:r>
        <w:t>更多相关图书推荐：https://www.jiaokey.com</w:t>
      </w:r>
    </w:p>
    <w:p>
      <w:r>
        <w:t>王皓白，蔡宁，童馨著 其他作品：https://www.jiaokey.com/tag/王皓白，蔡宁，童馨著.html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关键词搜索：https://www.jiaokey.com/tag/基于决策过程的社会创业研究  源动力、机会识别与决策绩效.html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