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酒神狂歌与刑天之舞  鲁迅对尼采的借用与融合</w:t>
      </w:r>
    </w:p>
    <w:p>
      <w:r>
        <w:rPr>
          <w:rFonts w:ascii="宋体" w:hAnsi="宋体" w:eastAsia="宋体"/>
          <w:sz w:val="24"/>
        </w:rPr>
        <w:t>王学谦著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酒神狂歌与刑天之舞  鲁迅对尼采的借用与融合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本书出售、求购地址：https://www.jiaokey.com/book/detail/14645461.html</w:t>
      </w:r>
    </w:p>
    <w:p>
      <w:r>
        <w:t>更多相关图书推荐：https://www.jiaokey.com</w:t>
      </w:r>
    </w:p>
    <w:p>
      <w:r>
        <w:t>王学谦著 其他作品：https://www.jiaokey.com/tag/王学谦著.html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关键词搜索：https://www.jiaokey.com/tag/酒神狂歌与刑天之舞  鲁迅对尼采的借用与融合.html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