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汉文佛经文体影响下的日本上古文学  资料卷  上</w:t>
      </w:r>
    </w:p>
    <w:p>
      <w:r>
        <w:rPr>
          <w:rFonts w:ascii="宋体" w:hAnsi="宋体" w:eastAsia="宋体"/>
          <w:sz w:val="24"/>
        </w:rPr>
        <w:t>马骏，黄美华著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汉文佛经文体影响下的日本上古文学  资料卷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马骏，黄美华著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本书出售、求购地址：https://www.jiaokey.com/book/detail/14645457.html</w:t>
      </w:r>
    </w:p>
    <w:p>
      <w:r>
        <w:t>更多相关图书推荐：https://www.jiaokey.com</w:t>
      </w:r>
    </w:p>
    <w:p>
      <w:r>
        <w:t>马骏，黄美华著 其他作品：https://www.jiaokey.com/tag/马骏，黄美华著.html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关键词搜索：https://www.jiaokey.com/tag/汉文佛经文体影响下的日本上古文学  资料卷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