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书名：隆里所村志</w:t>
      </w:r>
    </w:p>
    <w:p>
      <w:r>
        <w:t>作者：贵州省锦屏县隆里乡隆里所&lt;font color=Red&gt;村&lt;/font&gt;志编纂委员会编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隆里所村志 评论地址：https://www.jiaokey.com/book/detail/14645448.html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