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书名：高温大屋窖与科学贮苕</w:t>
      </w:r>
    </w:p>
    <w:p>
      <w:r>
        <w:t>作者：重庆师专生物系编</w:t>
      </w:r>
    </w:p>
    <w:p>
      <w:r>
        <w:t>出版社：重庆市科技局,1975.06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高温大屋窖与科学贮苕 评论地址：https://www.jiaokey.com/book/detail/14645415.html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