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2007  （人口篇）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2007  （人口篇）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本书出售、求购地址：https://www.jiaokey.com/book/detail/14645404.html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2007  （人口篇）.html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