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2007  （国民经济核算篇）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2007  （国民经济核算篇）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本书出售、求购地址：https://www.jiaokey.com/book/detail/14645401.html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2007  （国民经济核算篇）.html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