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宗教社会学丛书  社会学家笔下的基督教史</w:t>
      </w:r>
    </w:p>
    <w:p>
      <w:r>
        <w:rPr>
          <w:rFonts w:ascii="宋体" w:hAnsi="宋体" w:eastAsia="宋体"/>
          <w:sz w:val="24"/>
        </w:rPr>
        <w:t>（美）罗德尼·斯塔克（RodneyStark）著；张希蓓译；肖云泽校；高师宁，黄剑波主编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宗教社会学丛书  社会学家笔下的基督教史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（美）罗德尼·斯塔克（RodneyStark）著；张希蓓译；肖云泽校；高师宁，黄剑波主编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本书出售、求购地址：https://www.jiaokey.com/book/detail/14645391.html</w:t>
      </w:r>
    </w:p>
    <w:p>
      <w:r>
        <w:t>更多相关图书推荐：https://www.jiaokey.com</w:t>
      </w:r>
    </w:p>
    <w:p>
      <w:r>
        <w:t>（美）罗德尼·斯塔克（RodneyStark）著；张希蓓译；肖云泽校；高师宁，黄剑波主编 其他作品：https://www.jiaokey.com/tag/（美）罗德尼·斯塔克（RodneyStark）著；张希蓓译；肖云泽校；高师宁，黄剑波主编.html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关键词搜索：https://www.jiaokey.com/tag/宗教社会学丛书  社会学家笔下的基督教史.html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