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做忠诚干净担当的好党员好干部</w:t>
      </w:r>
    </w:p>
    <w:p>
      <w:r>
        <w:rPr>
          <w:rFonts w:ascii="宋体" w:hAnsi="宋体" w:eastAsia="宋体"/>
          <w:sz w:val="24"/>
        </w:rPr>
        <w:t>吴春晖编著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做忠诚干净担当的好党员好干部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本书出售、求购地址：https://www.jiaokey.com/book/detail/14645365.html</w:t>
      </w:r>
    </w:p>
    <w:p>
      <w:r>
        <w:t>更多相关图书推荐：https://www.jiaokey.com</w:t>
      </w:r>
    </w:p>
    <w:p>
      <w:r>
        <w:t>吴春晖编著 其他作品：https://www.jiaokey.com/tag/吴春晖编著.html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关键词搜索：https://www.jiaokey.com/tag/做忠诚干净担当的好党员好干部.html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