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习近平新时代中国特色社会主义思想学习纲要  2019版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习近平新时代中国特色社会主义思想学习纲要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本书出售、求购地址：https://www.jiaokey.com/book/detail/14645354.html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关键词搜索：https://www.jiaokey.com/tag/习近平新时代中国特色社会主义思想学习纲要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