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书名：帝国青春期  从秦始皇到王莽</w:t>
      </w:r>
    </w:p>
    <w:p>
      <w:r>
        <w:t>作者：姜辉责任编辑；郑连根</w:t>
      </w:r>
    </w:p>
    <w:p>
      <w:r>
        <w:t>出版社：济南:山东画报出版社,2019.05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帝国青春期  从秦始皇到王莽 评论地址：https://www.jiaokey.com/book/detail/14645345.html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