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经山海</w:t>
      </w:r>
    </w:p>
    <w:p>
      <w:r>
        <w:rPr>
          <w:rFonts w:ascii="宋体" w:hAnsi="宋体" w:eastAsia="宋体"/>
          <w:sz w:val="24"/>
        </w:rPr>
        <w:t>赵德发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经山海</w:t>
            </w:r>
          </w:p>
        </w:tc>
      </w:tr>
      <w:tr>
        <w:tc>
          <w:tcPr>
            <w:tcW w:type="dxa" w:w="4320"/>
          </w:tcPr>
          <w:p>
            <w:r>
              <w:t>作者</w:t>
            </w:r>
          </w:p>
        </w:tc>
        <w:tc>
          <w:tcPr>
            <w:tcW w:type="dxa" w:w="4320"/>
          </w:tcPr>
          <w:p>
            <w:r>
              <w:t>赵德发</w:t>
            </w:r>
          </w:p>
        </w:tc>
      </w:tr>
      <w:tr>
        <w:tc>
          <w:tcPr>
            <w:tcW w:type="dxa" w:w="4320"/>
          </w:tcPr>
          <w:p>
            <w:r>
              <w:t>出版社</w:t>
            </w:r>
          </w:p>
        </w:tc>
        <w:tc>
          <w:tcPr>
            <w:tcW w:type="dxa" w:w="4320"/>
          </w:tcPr>
          <w:p>
            <w:r>
              <w:t>合肥：安徽文艺出版社</w:t>
            </w:r>
          </w:p>
        </w:tc>
      </w:tr>
      <w:tr>
        <w:tc>
          <w:tcPr>
            <w:tcW w:type="dxa" w:w="4320"/>
          </w:tcPr>
          <w:p>
            <w:r>
              <w:t>ISBN</w:t>
            </w:r>
          </w:p>
        </w:tc>
        <w:tc>
          <w:tcPr>
            <w:tcW w:type="dxa" w:w="4320"/>
          </w:tcPr>
          <w:p>
            <w:r>
              <w:t>9787539666112</w:t>
            </w:r>
          </w:p>
        </w:tc>
      </w:tr>
      <w:tr>
        <w:tc>
          <w:tcPr>
            <w:tcW w:type="dxa" w:w="4320"/>
          </w:tcPr>
          <w:p>
            <w:r>
              <w:t>出版日期</w:t>
            </w:r>
          </w:p>
        </w:tc>
        <w:tc>
          <w:tcPr>
            <w:tcW w:type="dxa" w:w="4320"/>
          </w:tcPr>
          <w:p>
            <w:r>
              <w:t>2019-03-01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稿系一部表现当代中国乡村振兴进程和生态文明建设的原创现实题材长篇小说。故事发生在鲁东南的楷坡，之所以叫楷坡，是因为过去这里生长着许多楷树。楷树最早生长在孔子墓旁，为众树榜样。楷坡乡下辖的村子一半在山区，一半在海滨，农民、渔民比邻而居，黄色文明与蓝色文明在这里交汇。市直机关年轻女干部吴小嵩到楷坡担任副镇长。她满腔热情来到楷坡，却遭遇“水土不服”和家庭阻力，她初心不改，与当地民众情同骨肉，通过振兴渔业、开发旅游、引进楷树，使得楷坡焕发生机，成为楷树之乡。</w:t>
      </w:r>
    </w:p>
    <w:p/>
    <w:p>
      <w:r>
        <w:t>本书出售、求购地址：https://www.jiaokey.com/book/detail/14645344.html</w:t>
      </w:r>
    </w:p>
    <w:p>
      <w:r>
        <w:t>更多当代作品（1949年~）图书推荐：https://www.jiaokey.com</w:t>
      </w:r>
    </w:p>
    <w:p>
      <w:r>
        <w:t>赵德发 其他作品：https://www.jiaokey.com/tag/赵德发.html</w:t>
      </w:r>
    </w:p>
    <w:p>
      <w:r>
        <w:t>合肥：安徽文艺出版社 出版图书：https://www.jiaokey.com/tag/合肥：安徽文艺出版社.html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