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会话课本  4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会话课本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本书出售、求购地址：https://www.jiaokey.com/book/detail/14645300.html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关键词搜索：https://www.jiaokey.com/tag/速成汉语基础教程  会话课本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