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读书美谈  中外名家书话经典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读书美谈  中外名家书话经典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本书出售、求购地址：https://www.jiaokey.com/book/detail/14645283.html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关键词搜索：https://www.jiaokey.com/tag/读书美谈  中外名家书话经典.html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