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化学微格教学</w:t>
      </w:r>
    </w:p>
    <w:p>
      <w:r>
        <w:rPr>
          <w:rFonts w:ascii="宋体" w:hAnsi="宋体" w:eastAsia="宋体"/>
          <w:sz w:val="24"/>
        </w:rPr>
        <w:t>黄汉升主编；胡志刚主编；郑柳萍，黄紫洋，陈燕副主编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化学微格教学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黄汉升主编；胡志刚主编；郑柳萍，黄紫洋，陈燕副主编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本书出售、求购地址：https://www.jiaokey.com/book/detail/14645272.html</w:t>
      </w:r>
    </w:p>
    <w:p>
      <w:r>
        <w:t>更多相关图书推荐：https://www.jiaokey.com</w:t>
      </w:r>
    </w:p>
    <w:p>
      <w:r>
        <w:t>黄汉升主编；胡志刚主编；郑柳萍，黄紫洋，陈燕副主编 其他作品：https://www.jiaokey.com/tag/黄汉升主编；胡志刚主编；郑柳萍，黄紫洋，陈燕副主编.html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关键词搜索：https://www.jiaokey.com/tag/化学微格教学.html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