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人体运动学实训指导  本科康复配套  第2版</w:t>
      </w:r>
    </w:p>
    <w:p>
      <w:r>
        <w:rPr>
          <w:rFonts w:ascii="宋体" w:hAnsi="宋体" w:eastAsia="宋体"/>
          <w:sz w:val="24"/>
        </w:rPr>
        <w:t>金璐责任编辑；敖丽娟，黄晓琳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人体运动学实训指导  本科康复配套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金璐责任编辑；敖丽娟，黄晓琳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本书出售、求购地址：https://www.jiaokey.com/book/detail/14645253.html</w:t>
      </w:r>
    </w:p>
    <w:p>
      <w:r>
        <w:t>更多相关图书推荐：https://www.jiaokey.com</w:t>
      </w:r>
    </w:p>
    <w:p>
      <w:r>
        <w:t>金璐责任编辑；敖丽娟，黄晓琳 其他作品：https://www.jiaokey.com/tag/金璐责任编辑；敖丽娟，黄晓琳.html</w:t>
      </w:r>
    </w:p>
    <w:p>
      <w:r>
        <w:t>人民卫生出版社 出版图书：https://www.jiaokey.com/tag/人民卫生出版社.html</w:t>
      </w:r>
    </w:p>
    <w:p>
      <w:r>
        <w:t>关键词搜索：https://www.jiaokey.com/tag/人体运动学实训指导  本科康复配套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