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远离颈肩腰腿痛</w:t>
      </w:r>
    </w:p>
    <w:p>
      <w:r>
        <w:rPr>
          <w:rFonts w:ascii="宋体" w:hAnsi="宋体" w:eastAsia="宋体"/>
          <w:sz w:val="24"/>
        </w:rPr>
        <w:t>樊碧发，冯艺主审；司马蕾主编；路桂军，王晓星副主编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远离颈肩腰腿痛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樊碧发，冯艺主审；司马蕾主编；路桂军，王晓星副主编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本书出售、求购地址：https://www.jiaokey.com/book/detail/14645239.html</w:t>
      </w:r>
    </w:p>
    <w:p>
      <w:r>
        <w:t>更多相关图书推荐：https://www.jiaokey.com</w:t>
      </w:r>
    </w:p>
    <w:p>
      <w:r>
        <w:t>樊碧发，冯艺主审；司马蕾主编；路桂军，王晓星副主编 其他作品：https://www.jiaokey.com/tag/樊碧发，冯艺主审；司马蕾主编；路桂军，王晓星副主编.html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关键词搜索：https://www.jiaokey.com/tag/远离颈肩腰腿痛.html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