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微小肺癌影像诊断与应对策略</w:t>
      </w:r>
    </w:p>
    <w:p>
      <w:r>
        <w:rPr>
          <w:rFonts w:ascii="宋体" w:hAnsi="宋体" w:eastAsia="宋体"/>
          <w:sz w:val="24"/>
        </w:rPr>
        <w:t>郑向鹏，李铭，张国桢主编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微小肺癌影像诊断与应对策略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郑向鹏，李铭，张国桢主编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本书出售、求购地址：https://www.jiaokey.com/book/detail/14645238.html</w:t>
      </w:r>
    </w:p>
    <w:p>
      <w:r>
        <w:t>更多相关图书推荐：https://www.jiaokey.com</w:t>
      </w:r>
    </w:p>
    <w:p>
      <w:r>
        <w:t>郑向鹏，李铭，张国桢主编 其他作品：https://www.jiaokey.com/tag/郑向鹏，李铭，张国桢主编.html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关键词搜索：https://www.jiaokey.com/tag/微小肺癌影像诊断与应对策略.html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