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手把手带孩子告别肥胖</w:t>
      </w:r>
    </w:p>
    <w:p>
      <w:r>
        <w:rPr>
          <w:rFonts w:ascii="宋体" w:hAnsi="宋体" w:eastAsia="宋体"/>
          <w:sz w:val="24"/>
        </w:rPr>
        <w:t>傅君芬主编；马鸣，董关萍副主编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手把手带孩子告别肥胖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傅君芬主编；马鸣，董关萍副主编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本书出售、求购地址：https://www.jiaokey.com/book/detail/14645230.html</w:t>
      </w:r>
    </w:p>
    <w:p>
      <w:r>
        <w:t>更多相关图书推荐：https://www.jiaokey.com</w:t>
      </w:r>
    </w:p>
    <w:p>
      <w:r>
        <w:t>傅君芬主编；马鸣，董关萍副主编 其他作品：https://www.jiaokey.com/tag/傅君芬主编；马鸣，董关萍副主编.html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关键词搜索：https://www.jiaokey.com/tag/手把手带孩子告别肥胖.html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