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肺病百方与应用</w:t>
      </w:r>
    </w:p>
    <w:p>
      <w:r>
        <w:rPr>
          <w:rFonts w:ascii="宋体" w:hAnsi="宋体" w:eastAsia="宋体"/>
          <w:sz w:val="24"/>
        </w:rPr>
        <w:t>付义，刘青主编；杨春艳，吴洪波，沈云霞，陈冰副主编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肺病百方与应用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付义，刘青主编；杨春艳，吴洪波，沈云霞，陈冰副主编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本书出售、求购地址：https://www.jiaokey.com/book/detail/14645225.html</w:t>
      </w:r>
    </w:p>
    <w:p>
      <w:r>
        <w:t>更多相关图书推荐：https://www.jiaokey.com</w:t>
      </w:r>
    </w:p>
    <w:p>
      <w:r>
        <w:t>付义，刘青主编；杨春艳，吴洪波，沈云霞，陈冰副主编 其他作品：https://www.jiaokey.com/tag/付义，刘青主编；杨春艳，吴洪波，沈云霞，陈冰副主编.html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关键词搜索：https://www.jiaokey.com/tag/肺病百方与应用.html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