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国医大师郭诚杰学术经验集</w:t>
      </w:r>
    </w:p>
    <w:p>
      <w:r>
        <w:rPr>
          <w:rFonts w:ascii="宋体" w:hAnsi="宋体" w:eastAsia="宋体"/>
          <w:sz w:val="24"/>
        </w:rPr>
        <w:t>李剑光责任编辑；张卫华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国医大师郭诚杰学术经验集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李剑光责任编辑；张卫华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本书出售、求购地址：https://www.jiaokey.com/book/detail/14645218.html</w:t>
      </w:r>
    </w:p>
    <w:p>
      <w:r>
        <w:t>更多相关图书推荐：https://www.jiaokey.com</w:t>
      </w:r>
    </w:p>
    <w:p>
      <w:r>
        <w:t>李剑光责任编辑；张卫华 其他作品：https://www.jiaokey.com/tag/李剑光责任编辑；张卫华.html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关键词搜索：https://www.jiaokey.com/tag/国医大师郭诚杰学术经验集.html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