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书名：骨折的杉树皮夹板外固定疗法</w:t>
      </w:r>
    </w:p>
    <w:p>
      <w:r>
        <w:t>作者：盛红枫主编；张魁，陆建伟，张培祥副主编</w:t>
      </w:r>
    </w:p>
    <w:p>
      <w:r>
        <w:t>出版社：杭州:浙江科学技术出版社,2019.04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骨折的杉树皮夹板外固定疗法 评论地址：https://www.jiaokey.com/book/detail/14645216.html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