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精神障碍康复  社会工作的本土实践</w:t>
      </w:r>
    </w:p>
    <w:p>
      <w:r>
        <w:rPr>
          <w:rFonts w:ascii="宋体" w:hAnsi="宋体" w:eastAsia="宋体"/>
          <w:sz w:val="24"/>
        </w:rPr>
        <w:t>高万红著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精神障碍康复  社会工作的本土实践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本书出售、求购地址：https://www.jiaokey.com/book/detail/14645189.html</w:t>
      </w:r>
    </w:p>
    <w:p>
      <w:r>
        <w:t>更多相关图书推荐：https://www.jiaokey.com</w:t>
      </w:r>
    </w:p>
    <w:p>
      <w:r>
        <w:t>高万红著 其他作品：https://www.jiaokey.com/tag/高万红著.html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关键词搜索：https://www.jiaokey.com/tag/精神障碍康复  社会工作的本土实践.html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