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潜龙初升  4</w:t>
      </w:r>
    </w:p>
    <w:p>
      <w:r>
        <w:rPr>
          <w:rFonts w:ascii="宋体" w:hAnsi="宋体" w:eastAsia="宋体"/>
          <w:sz w:val="24"/>
        </w:rPr>
        <w:t>李敏责任编辑；（中国）耳东水寿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潜龙初升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李敏责任编辑；（中国）耳东水寿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本书出售、求购地址：https://www.jiaokey.com/book/detail/14645177.html</w:t>
      </w:r>
    </w:p>
    <w:p>
      <w:r>
        <w:t>更多相关图书推荐：https://www.jiaokey.com</w:t>
      </w:r>
    </w:p>
    <w:p>
      <w:r>
        <w:t>李敏责任编辑；（中国）耳东水寿 其他作品：https://www.jiaokey.com/tag/李敏责任编辑；（中国）耳东水寿.html</w:t>
      </w:r>
    </w:p>
    <w:p>
      <w:r>
        <w:t>广州:广东人民出版社,2019.08 出版图书：https://www.jiaokey.com/tag/广州:广东人民出版社,2019.08.html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