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实用中药材传统鉴别手册</w:t>
      </w:r>
    </w:p>
    <w:p>
      <w:r>
        <w:rPr>
          <w:rFonts w:ascii="宋体" w:hAnsi="宋体" w:eastAsia="宋体"/>
          <w:sz w:val="24"/>
        </w:rPr>
        <w:t>马双成，魏锋主编；余坤子，张南平副主编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实用中药材传统鉴别手册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马双成，魏锋主编；余坤子，张南平副主编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本书出售、求购地址：https://www.jiaokey.com/book/detail/14645174.html</w:t>
      </w:r>
    </w:p>
    <w:p>
      <w:r>
        <w:t>更多相关图书推荐：https://www.jiaokey.com</w:t>
      </w:r>
    </w:p>
    <w:p>
      <w:r>
        <w:t>马双成，魏锋主编；余坤子，张南平副主编 其他作品：https://www.jiaokey.com/tag/马双成，魏锋主编；余坤子，张南平副主编.html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关键词搜索：https://www.jiaokey.com/tag/实用中药材传统鉴别手册.html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