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书名：我穿越那山那水那海洋</w:t>
      </w:r>
    </w:p>
    <w:p>
      <w:r>
        <w:t>作者：曹丽黎主编</w:t>
      </w:r>
    </w:p>
    <w:p>
      <w:r>
        <w:t>出版社：广州:中山大学出版社,2019.01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我穿越那山那水那海洋 评论地址：https://www.jiaokey.com/book/detail/14645148.html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