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走自己的路，别和自己较劲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走自己的路，别和自己较劲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本书出售、求购地址：https://www.jiaokey.com/book/detail/14645125.html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关键词搜索：https://www.jiaokey.com/tag/走自己的路，别和自己较劲.html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