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外科小手术</w:t>
      </w:r>
    </w:p>
    <w:p>
      <w:r>
        <w:rPr>
          <w:rFonts w:ascii="宋体" w:hAnsi="宋体" w:eastAsia="宋体"/>
          <w:sz w:val="24"/>
        </w:rPr>
        <w:t>（爱尔兰）海伦·莫汉（HELENMOHAN），（爱尔兰）德斯·温特（DESWINTER）主编；盛源，董雄伟主译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外科小手术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（爱尔兰）海伦·莫汉（HELENMOHAN），（爱尔兰）德斯·温特（DESWINTER）主编；盛源，董雄伟主译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本书出售、求购地址：https://www.jiaokey.com/book/detail/14645120.html</w:t>
      </w:r>
    </w:p>
    <w:p>
      <w:r>
        <w:t>更多相关图书推荐：https://www.jiaokey.com</w:t>
      </w:r>
    </w:p>
    <w:p>
      <w:r>
        <w:t>（爱尔兰）海伦·莫汉（HELENMOHAN），（爱尔兰）德斯·温特（DESWINTER）主编；盛源，董雄伟主译 其他作品：https://www.jiaokey.com/tag/（爱尔兰）海伦·莫汉（HELENMOHAN），（爱尔兰）德斯·温特（DESWINTER）主编；盛源，董雄伟主译.html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关键词搜索：https://www.jiaokey.com/tag/外科小手术.html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