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骨科临床检查法</w:t>
      </w:r>
    </w:p>
    <w:p>
      <w:r>
        <w:rPr>
          <w:rFonts w:ascii="宋体" w:hAnsi="宋体" w:eastAsia="宋体"/>
          <w:sz w:val="24"/>
        </w:rPr>
        <w:t>裴福兴，屠重棋主编；康鹏德，杨静，王光林副主编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骨科临床检查法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裴福兴，屠重棋主编；康鹏德，杨静，王光林副主编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本书出售、求购地址：https://www.jiaokey.com/book/detail/14645113.html</w:t>
      </w:r>
    </w:p>
    <w:p>
      <w:r>
        <w:t>更多相关图书推荐：https://www.jiaokey.com</w:t>
      </w:r>
    </w:p>
    <w:p>
      <w:r>
        <w:t>裴福兴，屠重棋主编；康鹏德，杨静，王光林副主编 其他作品：https://www.jiaokey.com/tag/裴福兴，屠重棋主编；康鹏德，杨静，王光林副主编.html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关键词搜索：https://www.jiaokey.com/tag/骨科临床检查法.html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