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书名：决不气馁的妮可</w:t>
      </w:r>
    </w:p>
    <w:p>
      <w:r>
        <w:t>作者：（美）卡罗尔·科佐著；余莉译</w:t>
      </w:r>
    </w:p>
    <w:p>
      <w:r>
        <w:t>出版社：南昌:二十一世纪出版社,2019.03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决不气馁的妮可 评论地址：https://www.jiaokey.com/book/detail/14645104.html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