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中  新译本  少年版</w:t>
      </w:r>
    </w:p>
    <w:p>
      <w:r>
        <w:t>作者：（美）埃德加·斯诺著；王涛译</w:t>
      </w:r>
    </w:p>
    <w:p>
      <w:r>
        <w:t>出版社：武汉：长江文艺出版社</w:t>
      </w:r>
    </w:p>
    <w:p>
      <w:r>
        <w:t>出版日期：2019</w:t>
      </w:r>
    </w:p>
    <w:p>
      <w:r>
        <w:t>总页数：384</w:t>
      </w:r>
    </w:p>
    <w:p>
      <w:r>
        <w:t>更多请访问教客网: www.jiaokey.com</w:t>
      </w:r>
    </w:p>
    <w:p>
      <w:r>
        <w:t>红星照耀中国  中  新译本  少年版 评论地址：https://www.jiaokey.com/book/detail/14645084.html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