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我眼中的中国  2018北京大学留学生演讲文集</w:t>
      </w:r>
    </w:p>
    <w:p>
      <w:r>
        <w:rPr>
          <w:rFonts w:ascii="宋体" w:hAnsi="宋体" w:eastAsia="宋体"/>
          <w:sz w:val="24"/>
        </w:rPr>
        <w:t>（中国）北京大学对外汉语教育学院，北京大学汉语国际推广工作办公室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我眼中的中国  2018北京大学留学生演讲文集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（中国）北京大学对外汉语教育学院，北京大学汉语国际推广工作办公室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本书出售、求购地址：https://www.jiaokey.com/book/detail/14645079.html</w:t>
      </w:r>
    </w:p>
    <w:p>
      <w:r>
        <w:t>更多相关图书推荐：https://www.jiaokey.com</w:t>
      </w:r>
    </w:p>
    <w:p>
      <w:r>
        <w:t>（中国）北京大学对外汉语教育学院，北京大学汉语国际推广工作办公室 其他作品：https://www.jiaokey.com/tag/（中国）北京大学对外汉语教育学院，北京大学汉语国际推广工作办公室.html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关键词搜索：https://www.jiaokey.com/tag/我眼中的中国  2018北京大学留学生演讲文集.html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