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书名：语言在万物之上从容走动</w:t>
      </w:r>
    </w:p>
    <w:p>
      <w:r>
        <w:t>作者：涂国文著</w:t>
      </w:r>
    </w:p>
    <w:p>
      <w:r>
        <w:t>出版社：浙江工商大学出版社,2019.06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语言在万物之上从容走动 评论地址：https://www.jiaokey.com/book/detail/14645056.html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