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书名：胭砚计划·国家根本与皇帝世仆  清朝旗人的法律地位</w:t>
      </w:r>
    </w:p>
    <w:p>
      <w:r>
        <w:t>作者：鹿智钧著</w:t>
      </w:r>
    </w:p>
    <w:p>
      <w:r>
        <w:t>出版社：上海:东方出版中心,2019.08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胭砚计划·国家根本与皇帝世仆  清朝旗人的法律地位 评论地址：https://www.jiaokey.com/book/detail/14645045.html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