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青少年身体素质锻炼方法</w:t>
      </w:r>
    </w:p>
    <w:p>
      <w:r>
        <w:rPr>
          <w:rFonts w:ascii="宋体" w:hAnsi="宋体" w:eastAsia="宋体"/>
          <w:sz w:val="24"/>
        </w:rPr>
        <w:t>侯秀花，曹军著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青少年身体素质锻炼方法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侯秀花，曹军著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本书出售、求购地址：https://www.jiaokey.com/book/detail/14645024.html</w:t>
      </w:r>
    </w:p>
    <w:p>
      <w:r>
        <w:t>更多相关图书推荐：https://www.jiaokey.com</w:t>
      </w:r>
    </w:p>
    <w:p>
      <w:r>
        <w:t>侯秀花，曹军著 其他作品：https://www.jiaokey.com/tag/侯秀花，曹军著.html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关键词搜索：https://www.jiaokey.com/tag/青少年身体素质锻炼方法.html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