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农村饮水安全关键岗位培训丛书  村镇供水水质净化</w:t>
      </w:r>
    </w:p>
    <w:p>
      <w:r>
        <w:rPr>
          <w:rFonts w:ascii="宋体" w:hAnsi="宋体" w:eastAsia="宋体"/>
          <w:sz w:val="24"/>
        </w:rPr>
        <w:t>张汉松主编；蔡云龙，杨一琼，刘昆鹏副主编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农村饮水安全关键岗位培训丛书  村镇供水水质净化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张汉松主编；蔡云龙，杨一琼，刘昆鹏副主编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本书出售、求购地址：https://www.jiaokey.com/book/detail/14645015.html</w:t>
      </w:r>
    </w:p>
    <w:p>
      <w:r>
        <w:t>更多相关图书推荐：https://www.jiaokey.com</w:t>
      </w:r>
    </w:p>
    <w:p>
      <w:r>
        <w:t>张汉松主编；蔡云龙，杨一琼，刘昆鹏副主编 其他作品：https://www.jiaokey.com/tag/张汉松主编；蔡云龙，杨一琼，刘昆鹏副主编.html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关键词搜索：https://www.jiaokey.com/tag/农村饮水安全关键岗位培训丛书  村镇供水水质净化.html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