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书名：砥砺奋进铸辉煌</w:t>
      </w:r>
    </w:p>
    <w:p>
      <w:r>
        <w:t>作者：中共宁波市鄞州区委党史办公室编；杜建海主编；鄢舟，应建炳副主编</w:t>
      </w:r>
    </w:p>
    <w:p>
      <w:r>
        <w:t>出版社：北京：中共党史出版社</w:t>
      </w:r>
    </w:p>
    <w:p>
      <w:r>
        <w:t>出版日期：2017.10</w:t>
      </w:r>
    </w:p>
    <w:p>
      <w:r>
        <w:t>总页数：339</w:t>
      </w:r>
    </w:p>
    <w:p>
      <w:r>
        <w:t>更多请访问教客网: www.jiaokey.com</w:t>
      </w:r>
    </w:p>
    <w:p>
      <w:r>
        <w:t>砥砺奋进铸辉煌 评论地址：https://www.jiaokey.com/book/detail/14645005.html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