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书名：中共四川省委党校四川行政学院  教授学术文库  凯歌与奋进  中国特色社会主义发展研究论文集</w:t>
      </w:r>
    </w:p>
    <w:p>
      <w:r>
        <w:t>作者：王科总主编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总页数：272</w:t>
      </w:r>
    </w:p>
    <w:p>
      <w:r>
        <w:t>更多请访问教客网: www.jiaokey.com</w:t>
      </w:r>
    </w:p>
    <w:p>
      <w:r>
        <w:t>中共四川省委党校四川行政学院  教授学术文库  凯歌与奋进  中国特色社会主义发展研究论文集 评论地址：https://www.jiaokey.com/book/detail/14645001.html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