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水彩街景绘制学习  30分钟就够了</w:t>
      </w:r>
    </w:p>
    <w:p>
      <w:r>
        <w:rPr>
          <w:rFonts w:ascii="宋体" w:hAnsi="宋体" w:eastAsia="宋体"/>
          <w:sz w:val="24"/>
        </w:rPr>
        <w:t>（爱尔兰）格雷厄姆·布思（GrahameBooth）著；范继韬译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水彩街景绘制学习  30分钟就够了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（爱尔兰）格雷厄姆·布思（GrahameBooth）著；范继韬译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本书出售、求购地址：https://www.jiaokey.com/book/detail/14644972.html</w:t>
      </w:r>
    </w:p>
    <w:p>
      <w:r>
        <w:t>更多相关图书推荐：https://www.jiaokey.com</w:t>
      </w:r>
    </w:p>
    <w:p>
      <w:r>
        <w:t>（爱尔兰）格雷厄姆·布思（GrahameBooth）著；范继韬译 其他作品：https://www.jiaokey.com/tag/（爱尔兰）格雷厄姆·布思（GrahameBooth）著；范继韬译.html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水彩街景绘制学习  30分钟就够了.html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