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Rhino6.0完全自学一本通  中文版</w:t>
      </w:r>
    </w:p>
    <w:p>
      <w:r>
        <w:rPr>
          <w:rFonts w:ascii="宋体" w:hAnsi="宋体" w:eastAsia="宋体"/>
          <w:sz w:val="24"/>
        </w:rPr>
        <w:t>孟令明，彭菲，李鹏飞编著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Rhino6.0完全自学一本通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孟令明，彭菲，李鹏飞编著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本书出售、求购地址：https://www.jiaokey.com/book/detail/14644970.html</w:t>
      </w:r>
    </w:p>
    <w:p>
      <w:r>
        <w:t>更多相关图书推荐：https://www.jiaokey.com</w:t>
      </w:r>
    </w:p>
    <w:p>
      <w:r>
        <w:t>孟令明，彭菲，李鹏飞编著 其他作品：https://www.jiaokey.com/tag/孟令明，彭菲，李鹏飞编著.html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关键词搜索：https://www.jiaokey.com/tag/Rhino6.0完全自学一本通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