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4D动态图形设计从入门到实战</w:t>
      </w:r>
    </w:p>
    <w:p>
      <w:r>
        <w:rPr>
          <w:rFonts w:ascii="宋体" w:hAnsi="宋体" w:eastAsia="宋体"/>
          <w:sz w:val="24"/>
        </w:rPr>
        <w:t>（中国）阮婷，王润波，崔博文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4D动态图形设计从入门到实战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（中国）阮婷，王润波，崔博文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本书出售、求购地址：https://www.jiaokey.com/book/detail/14644966.html</w:t>
      </w:r>
    </w:p>
    <w:p>
      <w:r>
        <w:t>更多相关图书推荐：https://www.jiaokey.com</w:t>
      </w:r>
    </w:p>
    <w:p>
      <w:r>
        <w:t>（中国）阮婷，王润波，崔博文 其他作品：https://www.jiaokey.com/tag/（中国）阮婷，王润波，崔博文.html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关键词搜索：https://www.jiaokey.com/tag/CINEMA 4D动态图形设计从入门到实战.html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