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书名：景园匠心  阳朔山水园林手绘作品集</w:t>
      </w:r>
    </w:p>
    <w:p>
      <w:r>
        <w:t>作者：韩冬，丛林林，陈雪著</w:t>
      </w:r>
    </w:p>
    <w:p>
      <w:r>
        <w:t>出版社：武汉：华中科技大学出版社</w:t>
      </w:r>
    </w:p>
    <w:p>
      <w:r>
        <w:t>出版日期：2018.12</w:t>
      </w:r>
    </w:p>
    <w:p>
      <w:r>
        <w:t>总页数：129</w:t>
      </w:r>
    </w:p>
    <w:p>
      <w:r>
        <w:t>更多请访问教客网: www.jiaokey.com</w:t>
      </w:r>
    </w:p>
    <w:p>
      <w:r>
        <w:t>景园匠心  阳朔山水园林手绘作品集 评论地址：https://www.jiaokey.com/book/detail/14644959.html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