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书名：低碳政策下汽车供应链运营决策优化研究</w:t>
      </w:r>
    </w:p>
    <w:p>
      <w:r>
        <w:t>作者：穆东，程永伟著</w:t>
      </w:r>
    </w:p>
    <w:p>
      <w:r>
        <w:t>出版社：北京:北京交通大学出版社,2019.01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低碳政策下汽车供应链运营决策优化研究 评论地址：https://www.jiaokey.com/book/detail/14644952.html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