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离心泵非定常流动激励转子动力学</w:t>
      </w:r>
    </w:p>
    <w:p>
      <w:r>
        <w:rPr>
          <w:rFonts w:ascii="宋体" w:hAnsi="宋体" w:eastAsia="宋体"/>
          <w:sz w:val="24"/>
        </w:rPr>
        <w:t>朱祖超，翟璐璐著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离心泵非定常流动激励转子动力学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朱祖超，翟璐璐著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本书出售、求购地址：https://www.jiaokey.com/book/detail/14644946.html</w:t>
      </w:r>
    </w:p>
    <w:p>
      <w:r>
        <w:t>更多相关图书推荐：https://www.jiaokey.com</w:t>
      </w:r>
    </w:p>
    <w:p>
      <w:r>
        <w:t>朱祖超，翟璐璐著 其他作品：https://www.jiaokey.com/tag/朱祖超，翟璐璐著.html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关键词搜索：https://www.jiaokey.com/tag/离心泵非定常流动激励转子动力学.html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