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智能电网芯片技术及应用</w:t>
      </w:r>
    </w:p>
    <w:p>
      <w:r>
        <w:rPr>
          <w:rFonts w:ascii="宋体" w:hAnsi="宋体" w:eastAsia="宋体"/>
          <w:sz w:val="24"/>
        </w:rPr>
        <w:t>杜蜀薇,赵东艳,杜新纲,赵兵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智能电网芯片技术及应用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杜蜀薇,赵东艳,杜新纲,赵兵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9787519828981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电网－芯片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智能电网的发展趋势是自主、可靠、可控、安全稳定运行，迫切需要推动芯片国产化进程。随着新技术的发展，要求电力设备更加小型化、微型化，并实现移动作业，促使芯片向着高安全、高可靠、高集成、低功耗的方向快速发展。为了总结智能电网芯片技术及应用成效，更好地研究、开发以及应用智能电网专用芯片技术，编写《智能电网芯片技术及应用》一书。本书共分为7章，包括概述、智能电网芯片关键技术、主控芯片技术及应用、通信芯片技术及应用、安全芯片技术及应用、射频识别芯片技术及应用、传感芯片技术及应用。</w:t>
      </w:r>
    </w:p>
    <w:p/>
    <w:p>
      <w:r>
        <w:t>本书出售、求购地址：https://www.jiaokey.com/book/detail/14644941.html</w:t>
      </w:r>
    </w:p>
    <w:p>
      <w:r>
        <w:t>更多输配电技术图书推荐：https://www.jiaokey.com</w:t>
      </w:r>
    </w:p>
    <w:p>
      <w:r>
        <w:t>杜蜀薇,赵东艳,杜新纲,赵兵 其他作品：https://www.jiaokey.com/tag/杜蜀薇,赵东艳,杜新纲,赵兵.html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关键词搜索：https://www.jiaokey.com/tag/电网－芯片.html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