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恐龙王朝  恐龙科普素描涂色</w:t>
      </w:r>
    </w:p>
    <w:p>
      <w:r>
        <w:rPr>
          <w:rFonts w:ascii="宋体" w:hAnsi="宋体" w:eastAsia="宋体"/>
          <w:sz w:val="24"/>
        </w:rPr>
        <w:t>（美）杰森·P.施恩著；（美）杰森·普尔绘；王凤花译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恐龙王朝  恐龙科普素描涂色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（美）杰森·P.施恩著；（美）杰森·普尔绘；王凤花译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本书出售、求购地址：https://www.jiaokey.com/book/detail/14644940.html</w:t>
      </w:r>
    </w:p>
    <w:p>
      <w:r>
        <w:t>更多相关图书推荐：https://www.jiaokey.com</w:t>
      </w:r>
    </w:p>
    <w:p>
      <w:r>
        <w:t>（美）杰森·P.施恩著；（美）杰森·普尔绘；王凤花译 其他作品：https://www.jiaokey.com/tag/（美）杰森·P.施恩著；（美）杰森·普尔绘；王凤花译.html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关键词搜索：https://www.jiaokey.com/tag/恐龙王朝  恐龙科普素描涂色.html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