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培生中级英语语法  下</w:t>
      </w:r>
    </w:p>
    <w:p>
      <w:r>
        <w:rPr>
          <w:rFonts w:ascii="宋体" w:hAnsi="宋体" w:eastAsia="宋体"/>
          <w:sz w:val="24"/>
        </w:rPr>
        <w:t>（美）Betty S.Azar；（美）Stacy A.Hagen著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培生中级英语语法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（美）Betty S.Azar；（美）Stacy A.Hagen著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本书出售、求购地址：https://www.jiaokey.com/book/detail/14644936.html</w:t>
      </w:r>
    </w:p>
    <w:p>
      <w:r>
        <w:t>更多相关图书推荐：https://www.jiaokey.com</w:t>
      </w:r>
    </w:p>
    <w:p>
      <w:r>
        <w:t>（美）Betty S.Azar；（美）Stacy A.Hagen著 其他作品：https://www.jiaokey.com/tag/（美）Betty S.Azar；（美）Stacy A.Hagen著.html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关键词搜索：https://www.jiaokey.com/tag/培生中级英语语法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