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书名：国际贸易与城市竞争发展</w:t>
      </w:r>
    </w:p>
    <w:p>
      <w:r>
        <w:t>作者：王建责任编辑；（中国）倪晓宁</w:t>
      </w:r>
    </w:p>
    <w:p>
      <w:r>
        <w:t>出版社：北京:中国经济出版社,2019.08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国际贸易与城市竞争发展 评论地址：https://www.jiaokey.com/book/detail/14644931.html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