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废水厌氧处理与IC厌氧反应器</w:t>
      </w:r>
    </w:p>
    <w:p>
      <w:r>
        <w:rPr>
          <w:rFonts w:ascii="宋体" w:hAnsi="宋体" w:eastAsia="宋体"/>
          <w:sz w:val="24"/>
        </w:rPr>
        <w:t>胡超，康兆雨，邵希豪编著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废水厌氧处理与IC厌氧反应器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胡超，康兆雨，邵希豪编著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本书出售、求购地址：https://www.jiaokey.com/book/detail/14644911.html</w:t>
      </w:r>
    </w:p>
    <w:p>
      <w:r>
        <w:t>更多相关图书推荐：https://www.jiaokey.com</w:t>
      </w:r>
    </w:p>
    <w:p>
      <w:r>
        <w:t>胡超，康兆雨，邵希豪编著 其他作品：https://www.jiaokey.com/tag/胡超，康兆雨，邵希豪编著.html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关键词搜索：https://www.jiaokey.com/tag/废水厌氧处理与IC厌氧反应器.html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